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5058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6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OrganizationNamegrp-1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OrganizationNamegrp-1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уплаченных по чеку 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0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морального вреда,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штрафа за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добровольном порядке удовлетворения требований потребителя,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на оплату юридических услуг, а всего взыскать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о компенсации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судебных расходов на оплату юридических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5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8rplc-2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Style w:val="cat-FIOgrp-8rplc-25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6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</w:t>
      </w:r>
      <w:r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5058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 </w:t>
      </w:r>
      <w:r>
        <w:rPr>
          <w:rStyle w:val="cat-FIOgrp-9rplc-27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PassportDatagrp-16rplc-5">
    <w:name w:val="cat-PassportData grp-16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Sumgrp-10rplc-15">
    <w:name w:val="cat-Sum grp-10 rplc-15"/>
    <w:basedOn w:val="DefaultParagraphFont"/>
  </w:style>
  <w:style w:type="character" w:customStyle="1" w:styleId="cat-Dategrp-3rplc-16">
    <w:name w:val="cat-Date grp-3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OrganizationNamegrp-19rplc-22">
    <w:name w:val="cat-OrganizationName grp-19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Dategrp-1rplc-26">
    <w:name w:val="cat-Date grp-1 rplc-26"/>
    <w:basedOn w:val="DefaultParagraphFont"/>
  </w:style>
  <w:style w:type="character" w:customStyle="1" w:styleId="cat-FIOgrp-9rplc-27">
    <w:name w:val="cat-FIO grp-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